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10 Закона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п. 1 ст. 10 Закона Ханты-Мансийского автономного округа-Югры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7712520184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88843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C4F2-4767-41FB-BAF6-39DDDEDFBA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